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书名：高职高专英语应用能力考试专项集训 3 PRETCO阅读</w:t>
      </w:r>
    </w:p>
    <w:p>
      <w:r>
        <w:t>作者:杨程，吴远恒主编</w:t>
      </w:r>
    </w:p>
    <w:p>
      <w:r>
        <w:t>出版社:北京：中国传媒大学出版社</w:t>
      </w:r>
    </w:p>
    <w:p>
      <w:r>
        <w:t>出版日期：2005.05</w:t>
      </w:r>
    </w:p>
    <w:p>
      <w:r>
        <w:t>总页数：192</w:t>
      </w:r>
    </w:p>
    <w:p>
      <w:r>
        <w:t>更多请访问教客网:www.jiaokey.com</w:t>
      </w:r>
    </w:p>
    <w:p>
      <w:r>
        <w:t>高职高专英语应用能力考试专项集训 3 PRETCO阅读评论地址：https://www.jiaokey.com/book/detail/12226550.html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