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书名：胃病患者吃什么</w:t>
      </w:r>
    </w:p>
    <w:p>
      <w:r>
        <w:t>作者：龚仕明，徐嘉，张元等编著</w:t>
      </w:r>
    </w:p>
    <w:p>
      <w:r>
        <w:t>出版社：南京:河海大学出版社,2004.06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胃病患者吃什么 评论地址：https://www.jiaokey.com/book/detail/12226722.html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