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书名：作物栽培  第4分册  玉米</w:t>
      </w:r>
    </w:p>
    <w:p>
      <w:r>
        <w:t>作者:湘鄂赣片统编农民职业技术教育教材编委会编</w:t>
      </w:r>
    </w:p>
    <w:p>
      <w:r>
        <w:t>出版社:武汉：湖北科学技术出版社</w:t>
      </w:r>
    </w:p>
    <w:p>
      <w:r>
        <w:t>出版日期：1984.04</w:t>
      </w:r>
    </w:p>
    <w:p>
      <w:r>
        <w:t>总页数：103</w:t>
      </w:r>
    </w:p>
    <w:p>
      <w:r>
        <w:t>更多请访问教客网:www.jiaokey.com</w:t>
      </w:r>
    </w:p>
    <w:p>
      <w:r>
        <w:t>作物栽培  第4分册  玉米评论地址：https://www.jiaokey.com/book/detail/12226873.html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