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书名：中国人投资与理财</w:t>
      </w:r>
    </w:p>
    <w:p>
      <w:r>
        <w:t>作者：张运生，熊考核，黄隆顺等主编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总页数：403</w:t>
      </w:r>
    </w:p>
    <w:p>
      <w:r>
        <w:t>更多请访问教客网: www.jiaokey.com</w:t>
      </w:r>
    </w:p>
    <w:p>
      <w:r>
        <w:t>中国人投资与理财 评论地址：https://www.jiaokey.com/book/detail/12226894.html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