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英日汉超声医学词典</w:t>
      </w:r>
    </w:p>
    <w:p>
      <w:r>
        <w:rPr>
          <w:rFonts w:ascii="宋体" w:hAnsi="宋体" w:eastAsia="宋体"/>
          <w:sz w:val="24"/>
        </w:rPr>
        <w:t>姚桢，姚宗歌，温雨飞等编著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英日汉超声医学词典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姚桢，姚宗歌，温雨飞等编著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本书出售、求购地址：https://www.jiaokey.com/book/detail/12226920.html</w:t>
      </w:r>
    </w:p>
    <w:p>
      <w:r>
        <w:t>更多相关图书推荐：https://www.jiaokey.com</w:t>
      </w:r>
    </w:p>
    <w:p>
      <w:r>
        <w:t>姚桢，姚宗歌，温雨飞等编著 其他作品：https://www.jiaokey.com/tag/姚桢，姚宗歌，温雨飞等编著.html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关键词搜索：https://www.jiaokey.com/tag/英日汉超声医学词典.html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