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书名：徽州五千村  黟县卷</w:t>
      </w:r>
    </w:p>
    <w:p>
      <w:r>
        <w:t>作者：程必定等主编</w:t>
      </w:r>
    </w:p>
    <w:p>
      <w:r>
        <w:t>出版社：合肥:黄山书社,2004.09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徽州五千村  黟县卷 评论地址：https://www.jiaokey.com/book/detail/12226979.html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