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书名：柏杨版资治通鉴  第13册  689-756年  恐怖世界/恶妻恶女/开元盛世/范阳兵变</w:t>
      </w:r>
    </w:p>
    <w:p>
      <w:r>
        <w:t>作者：（宋）司马光原著；柏杨译著</w:t>
      </w:r>
    </w:p>
    <w:p>
      <w:r>
        <w:t>出版社：北京:中国友谊出版公司,2000.01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柏杨版资治通鉴  第13册  689-756年  恐怖世界/恶妻恶女/开元盛世/范阳兵变 评论地址：https://www.jiaokey.com/book/detail/12227078.html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