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书名：宋式八卦掌与器械</w:t>
      </w:r>
    </w:p>
    <w:p>
      <w:r>
        <w:t>作者：王举兴著</w:t>
      </w:r>
    </w:p>
    <w:p>
      <w:r>
        <w:t>出版社：太原:山西科学技术出版社,2005.02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宋式八卦掌与器械 评论地址：https://www.jiaokey.com/book/detail/12227166.html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