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书名：陇人 情况调查</w:t>
      </w:r>
    </w:p>
    <w:p>
      <w:r>
        <w:t>作者：</w:t>
      </w:r>
    </w:p>
    <w:p>
      <w:r>
        <w:t>出版社：广西省民族事务委员会印,1954.03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陇人 情况调查 评论地址：https://www.jiaokey.com/book/detail/12227565.html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