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书名：盘瓠研究与传说</w:t>
      </w:r>
    </w:p>
    <w:p>
      <w:r>
        <w:t>作者：泸溪县民族事务委员会编</w:t>
      </w:r>
    </w:p>
    <w:p>
      <w:r>
        <w:t>出版社：1988.11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盘瓠研究与传说 评论地址：https://www.jiaokey.com/book/detail/12227738.html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