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书名：不再痛风</w:t>
      </w:r>
    </w:p>
    <w:p>
      <w:r>
        <w:t>作者：（日）铃木吉彦著</w:t>
      </w:r>
    </w:p>
    <w:p>
      <w:r>
        <w:t>出版社：苏州：晨曦出版社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不再痛风 评论地址：https://www.jiaokey.com/book/detail/12227989.html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