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书名：受益一生的大师理财智慧全集  巴菲特、彼得·林奇与索罗斯的投资理财精华  珍蒇版</w:t>
      </w:r>
    </w:p>
    <w:p>
      <w:r>
        <w:t>作者：郑月辉编著</w:t>
      </w:r>
    </w:p>
    <w:p>
      <w:r>
        <w:t>出版社：北京：中国工人出版社</w:t>
      </w:r>
    </w:p>
    <w:p>
      <w:r>
        <w:t>出版日期：2009.03</w:t>
      </w:r>
    </w:p>
    <w:p>
      <w:r>
        <w:t>总页数：201</w:t>
      </w:r>
    </w:p>
    <w:p>
      <w:r>
        <w:t>更多请访问教客网: www.jiaokey.com</w:t>
      </w:r>
    </w:p>
    <w:p>
      <w:r>
        <w:t>受益一生的大师理财智慧全集  巴菲特、彼得·林奇与索罗斯的投资理财精华  珍蒇版 评论地址：https://www.jiaokey.com/book/detail/12228048.html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