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C++音频/视频处理技术及工程实践</w:t>
      </w:r>
    </w:p>
    <w:p>
      <w:r>
        <w:t>作者：路锦正，周冬梅编著</w:t>
      </w:r>
    </w:p>
    <w:p>
      <w:r>
        <w:t>出版社：</w:t>
      </w:r>
    </w:p>
    <w:p>
      <w:r>
        <w:t>出版日期：2009.01</w:t>
      </w:r>
    </w:p>
    <w:p>
      <w:r>
        <w:t>总页数：648</w:t>
      </w:r>
    </w:p>
    <w:p>
      <w:r>
        <w:t>更多请访问教客网: www.jiaokey.com</w:t>
      </w:r>
    </w:p>
    <w:p>
      <w:r>
        <w:t>Visual C++音频/视频处理技术及工程实践 评论地址：https://www.jiaokey.com/book/detail/12228061.html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