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书名：情系国防</w:t>
      </w:r>
    </w:p>
    <w:p>
      <w:r>
        <w:t>作者：武子海，纪耀成主编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总页数：394</w:t>
      </w:r>
    </w:p>
    <w:p>
      <w:r>
        <w:t>更多请访问教客网: www.jiaokey.com</w:t>
      </w:r>
    </w:p>
    <w:p>
      <w:r>
        <w:t>情系国防 评论地址：https://www.jiaokey.com/book/detail/12228143.html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