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中保财产保险有限公司沈阳市分公司群英谱</w:t>
      </w:r>
    </w:p>
    <w:p>
      <w:r>
        <w:t>作者：郑松柏主编；《闪光的足迹》编委会编</w:t>
      </w:r>
    </w:p>
    <w:p>
      <w:r>
        <w:t>出版社：沈阳：沈阳出版社</w:t>
      </w:r>
    </w:p>
    <w:p>
      <w:r>
        <w:t>出版日期：1996.09</w:t>
      </w:r>
    </w:p>
    <w:p>
      <w:r>
        <w:t>总页数：169</w:t>
      </w:r>
    </w:p>
    <w:p>
      <w:r>
        <w:t>更多请访问教客网: www.jiaokey.com</w:t>
      </w:r>
    </w:p>
    <w:p>
      <w:r>
        <w:t>闪光的足迹  中保财产保险有限公司沈阳市分公司群英谱 评论地址：https://www.jiaokey.com/book/detail/12228183.html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