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书名：独龙族情歌一百首</w:t>
      </w:r>
    </w:p>
    <w:p>
      <w:r>
        <w:t>作者：陆家瑞采录；贡山独龙族怒族自治县人民政府编</w:t>
      </w:r>
    </w:p>
    <w:p>
      <w:r>
        <w:t>出版社：昆明：云南人民出版社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独龙族情歌一百首 评论地址：https://www.jiaokey.com/book/detail/12228410.html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