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书名：朝阳金融改革与实践</w:t>
      </w:r>
    </w:p>
    <w:p>
      <w:r>
        <w:t>作者：胡诚主编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朝阳金融改革与实践 评论地址：https://www.jiaokey.com/book/detail/12228730.html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