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美美毛外套集萃</w:t>
      </w:r>
    </w:p>
    <w:p>
      <w:r>
        <w:rPr>
          <w:rFonts w:ascii="宋体" w:hAnsi="宋体" w:eastAsia="宋体"/>
          <w:sz w:val="24"/>
        </w:rPr>
        <w:t>吕元利，龚淑清，李布焰等编译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美美毛外套集萃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吕元利，龚淑清，李布焰等编译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本书出售、求购地址：https://www.jiaokey.com/book/detail/12228985.html</w:t>
      </w:r>
    </w:p>
    <w:p>
      <w:r>
        <w:t>更多相关图书推荐：https://www.jiaokey.com</w:t>
      </w:r>
    </w:p>
    <w:p>
      <w:r>
        <w:t>吕元利，龚淑清，李布焰等编译 其他作品：https://www.jiaokey.com/tag/吕元利，龚淑清，李布焰等编译.html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关键词搜索：https://www.jiaokey.com/tag/美美毛外套集萃.html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