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书名：平息反革命暴乱500题</w:t>
      </w:r>
    </w:p>
    <w:p>
      <w:r>
        <w:t>作者:中共辽宁省委共产党员杂志社编</w:t>
      </w:r>
    </w:p>
    <w:p>
      <w:r>
        <w:t>出版社:沈阳：辽宁大学出版社</w:t>
      </w:r>
    </w:p>
    <w:p>
      <w:r>
        <w:t>出版日期：1989.07</w:t>
      </w:r>
    </w:p>
    <w:p>
      <w:r>
        <w:t>总页数：343</w:t>
      </w:r>
    </w:p>
    <w:p>
      <w:r>
        <w:t>更多请访问教客网:www.jiaokey.com</w:t>
      </w:r>
    </w:p>
    <w:p>
      <w:r>
        <w:t>平息反革命暴乱500题评论地址：https://www.jiaokey.com/book/detail/12229037.html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