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含拖动基础  学习指导典型题解  新版</w:t>
      </w:r>
    </w:p>
    <w:p>
      <w:r>
        <w:rPr>
          <w:rFonts w:ascii="宋体" w:hAnsi="宋体" w:eastAsia="宋体"/>
          <w:sz w:val="24"/>
        </w:rPr>
        <w:t>阎治安，崔新艺，商晓梅编著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含拖动基础  学习指导典型题解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阎治安，崔新艺，商晓梅编著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电机学-高等学校-教学参考资料-电力传动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本书出售、求购地址：https://www.jiaokey.com/book/detail/12229131.html</w:t>
      </w:r>
    </w:p>
    <w:p>
      <w:r>
        <w:t>更多相关图书推荐：https://www.jiaokey.com</w:t>
      </w:r>
    </w:p>
    <w:p>
      <w:r>
        <w:t>阎治安，崔新艺，商晓梅编著 其他作品：https://www.jiaokey.com/tag/阎治安，崔新艺，商晓梅编著.html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关键词搜索：https://www.jiaokey.com/tag/电机学-高等学校-教学参考资料-电力传动.html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