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书名：软件可靠性工程</w:t>
      </w:r>
    </w:p>
    <w:p>
      <w:r>
        <w:t>作者：孙志安，裴晓黎，宋昕，戴忠健编著</w:t>
      </w:r>
    </w:p>
    <w:p>
      <w:r>
        <w:t>出版社：北京：北京航空航天大学出版社</w:t>
      </w:r>
    </w:p>
    <w:p>
      <w:r>
        <w:t>出版日期：2009.03</w:t>
      </w:r>
    </w:p>
    <w:p>
      <w:r>
        <w:t>总页数：336</w:t>
      </w:r>
    </w:p>
    <w:p>
      <w:r>
        <w:t>更多请访问教客网: www.jiaokey.com</w:t>
      </w:r>
    </w:p>
    <w:p>
      <w:r>
        <w:t>软件可靠性工程 评论地址：https://www.jiaokey.com/book/detail/12229230.html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