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CS3中文版商业设计  完美提案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CS3中文版商业设计  完美提案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本书出售、求购地址：https://www.jiaokey.com/book/detail/12229303.html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CS3中文版商业设计  完美提案.html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