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书名：城域网组网技术与业务运营</w:t>
      </w:r>
    </w:p>
    <w:p>
      <w:r>
        <w:t>作者：陈运清，毛东峰，徐向辉等编著</w:t>
      </w:r>
    </w:p>
    <w:p>
      <w:r>
        <w:t>出版社：北京：人民邮电出版社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城域网组网技术与业务运营 评论地址：https://www.jiaokey.com/book/detail/12229307.html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