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书名：51单片机应用设计与仿真  基于Keil C与Proteus</w:t>
      </w:r>
    </w:p>
    <w:p>
      <w:r>
        <w:t>作者：丁明亮，唐前辉主编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51单片机应用设计与仿真  基于Keil C与Proteus 评论地址：https://www.jiaokey.com/book/detail/12229327.html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