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《增广贤文》的社会心理学意义</w:t>
      </w:r>
    </w:p>
    <w:p>
      <w:r>
        <w:t>作者：徐鸿，徐建奇，钱敏等编著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心灵咖啡  《增广贤文》的社会心理学意义 评论地址：https://www.jiaokey.com/book/detail/12229643.html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