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书名：王葆心传</w:t>
      </w:r>
    </w:p>
    <w:p>
      <w:r>
        <w:t>作者：叶贤恩著</w:t>
      </w:r>
    </w:p>
    <w:p>
      <w:r>
        <w:t>出版社：武汉：崇文书局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王葆心传 评论地址：https://www.jiaokey.com/book/detail/12229721.html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