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书名：伍尔芙随笔</w:t>
      </w:r>
    </w:p>
    <w:p>
      <w:r>
        <w:t>作者：（英）弗吉尼亚·伍尔&lt;font color=Red&gt;芙&lt;/font&gt;著</w:t>
      </w:r>
    </w:p>
    <w:p>
      <w:r>
        <w:t>出版社：成都:四川人民出版社,2009.04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伍尔芙随笔 评论地址：https://www.jiaokey.com/book/detail/12229753.html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