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书名：韩国语语法讲座与测试</w:t>
      </w:r>
    </w:p>
    <w:p>
      <w:r>
        <w:t>作者：姜玉，河成锦编著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韩国语语法讲座与测试 评论地址：https://www.jiaokey.com/book/detail/12229756.html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