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书名：糖尿病对照手册</w:t>
      </w:r>
    </w:p>
    <w:p>
      <w:r>
        <w:t>作者：刘春生，赵建英主编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糖尿病对照手册 评论地址：https://www.jiaokey.com/book/detail/12229759.html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