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罗荣桓元帅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罗荣桓元帅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本书出售、求购地址：https://www.jiaokey.com/book/detail/12229765.html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关键词搜索：https://www.jiaokey.com/tag/罗荣桓元帅.html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