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书名：二氧化钛纳米薄膜材料及应用</w:t>
      </w:r>
    </w:p>
    <w:p>
      <w:r>
        <w:t>作者：孙振范，郭飞燕，陈淑贞著</w:t>
      </w:r>
    </w:p>
    <w:p>
      <w:r>
        <w:t>出版社：广州：中山大学出版社</w:t>
      </w:r>
    </w:p>
    <w:p>
      <w:r>
        <w:t>出版日期：2009.04</w:t>
      </w:r>
    </w:p>
    <w:p>
      <w:r>
        <w:t>总页数：184</w:t>
      </w:r>
    </w:p>
    <w:p>
      <w:r>
        <w:t>更多请访问教客网: www.jiaokey.com</w:t>
      </w:r>
    </w:p>
    <w:p>
      <w:r>
        <w:t>二氧化钛纳米薄膜材料及应用 评论地址：https://www.jiaokey.com/book/detail/12229768.html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