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家乡的歌、家乡的舞、家乡的乐  西南民族特色音乐教学资源选集</w:t>
      </w:r>
    </w:p>
    <w:p>
      <w:r>
        <w:rPr>
          <w:rFonts w:ascii="宋体" w:hAnsi="宋体" w:eastAsia="宋体"/>
          <w:sz w:val="24"/>
        </w:rPr>
        <w:t>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家乡的歌、家乡的舞、家乡的乐  西南民族特色音乐教学资源选集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本书出售、求购地址：https://www.jiaokey.com/book/detail/12229802.html</w:t>
      </w:r>
    </w:p>
    <w:p>
      <w:r>
        <w:t>更多相关图书推荐：https://www.jiaokey.com</w:t>
      </w:r>
    </w:p>
    <w:p>
      <w:r>
        <w:t>尹红主编 其他作品：https://www.jiaokey.com/tag/尹红主编.html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关键词搜索：https://www.jiaokey.com/tag/家乡的歌、家乡的舞、家乡的乐  西南民族特色音乐教学资源选集.html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