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火成岩与变质岩岩石学  上  火成岩部分</w:t>
      </w:r>
    </w:p>
    <w:p>
      <w:r>
        <w:rPr>
          <w:rFonts w:ascii="宋体" w:hAnsi="宋体" w:eastAsia="宋体"/>
          <w:sz w:val="24"/>
        </w:rPr>
        <w:t>（美）海因德曼（Hyndman，D.W.）著；邱家骧等译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火成岩与变质岩岩石学  上  火成岩部分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（美）海因德曼（Hyndman，D.W.）著；邱家骧等译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本书出售、求购地址：https://www.jiaokey.com/book/detail/12229891.html</w:t>
      </w:r>
    </w:p>
    <w:p>
      <w:r>
        <w:t>更多相关图书推荐：https://www.jiaokey.com</w:t>
      </w:r>
    </w:p>
    <w:p>
      <w:r>
        <w:t>（美）海因德曼（Hyndman，D.W.）著；邱家骧等译 其他作品：https://www.jiaokey.com/tag/（美）海因德曼（Hyndman，D.W.）著；邱家骧等译.html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关键词搜索：https://www.jiaokey.com/tag/火成岩与变质岩岩石学  上  火成岩部分.html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