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书名：中小城市生态经济建设</w:t>
      </w:r>
    </w:p>
    <w:p>
      <w:r>
        <w:t>作者：陈双奇编著</w:t>
      </w:r>
    </w:p>
    <w:p>
      <w:r>
        <w:t>出版社：合肥：安徽科学技术出版社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中小城市生态经济建设 评论地址：https://www.jiaokey.com/book/detail/12230643.html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