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百花集  2</w:t>
      </w:r>
    </w:p>
    <w:p>
      <w:r>
        <w:rPr>
          <w:rFonts w:ascii="宋体" w:hAnsi="宋体" w:eastAsia="宋体"/>
          <w:sz w:val="24"/>
        </w:rPr>
        <w:t>湖北省农村业余文艺会演办公室编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0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湖北省农村业余文艺会演办公室编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湖北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本书出售、求购地址：https://www.jiaokey.com/book/detail/12230786.html</w:t>
      </w:r>
    </w:p>
    <w:p>
      <w:r>
        <w:t>更多相关图书推荐：https://www.jiaokey.com</w:t>
      </w:r>
    </w:p>
    <w:p>
      <w:r>
        <w:t>湖北省农村业余文艺会演办公室编 其他作品：https://www.jiaokey.com/tag/湖北省农村业余文艺会演办公室编.html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关键词搜索：https://www.jiaokey.com/tag/文艺演唱(学科: 作品 地点: 湖北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