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书名：鸟类标本收藏</w:t>
      </w:r>
    </w:p>
    <w:p>
      <w:r>
        <w:t>作者：王凤琴编写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鸟类标本收藏 评论地址：https://www.jiaokey.com/book/detail/12230836.html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