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书名：历史曾经证明  万吨水压机的故事</w:t>
      </w:r>
    </w:p>
    <w:p>
      <w:r>
        <w:t>作者：林宗棠著</w:t>
      </w:r>
    </w:p>
    <w:p>
      <w:r>
        <w:t>出版社：北京：中国青年出版社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历史曾经证明  万吨水压机的故事 评论地址：https://www.jiaokey.com/book/detail/12231322.html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