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书名：有趣的问题</w:t>
      </w:r>
    </w:p>
    <w:p>
      <w:r>
        <w:t>作者：胡承毅，张祉浩编</w:t>
      </w:r>
    </w:p>
    <w:p>
      <w:r>
        <w:t>出版社：郑州：河南人民出版社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有趣的问题 评论地址：https://www.jiaokey.com/book/detail/12231376.html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