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书名：歌颂列宁的戏剧三部曲：带枪的人，克里姆林宫的钟声，悲</w:t>
      </w:r>
    </w:p>
    <w:p>
      <w:r>
        <w:t>作者：（苏）尼·包戈廷著</w:t>
      </w:r>
    </w:p>
    <w:p>
      <w:r>
        <w:t>出版社：北京:中国戏剧出版社,1982.10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歌颂列宁的戏剧三部曲：带枪的人，克里姆林宫的钟声，悲 评论地址：https://www.jiaokey.com/book/detail/12231469.html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