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书名：大象睡觉时鼻子搁在哪里</w:t>
      </w:r>
    </w:p>
    <w:p>
      <w:r>
        <w:t>作者：鲁易，诗境主编</w:t>
      </w:r>
    </w:p>
    <w:p>
      <w:r>
        <w:t>出版社：沈阳：沈阳出版社</w:t>
      </w:r>
    </w:p>
    <w:p>
      <w:r>
        <w:t>出版日期：1990.04</w:t>
      </w:r>
    </w:p>
    <w:p>
      <w:r>
        <w:t>总页数：98</w:t>
      </w:r>
    </w:p>
    <w:p>
      <w:r>
        <w:t>更多请访问教客网: www.jiaokey.com</w:t>
      </w:r>
    </w:p>
    <w:p>
      <w:r>
        <w:t>大象睡觉时鼻子搁在哪里 评论地址：https://www.jiaokey.com/book/detail/12231556.html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