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书名：为历史添光加彩的人们  一个人和一群人的故事</w:t>
      </w:r>
    </w:p>
    <w:p>
      <w:r>
        <w:t>作者：马义，杨穷，孟军等著</w:t>
      </w:r>
    </w:p>
    <w:p>
      <w:r>
        <w:t>出版社：沈阳：沈阳出版社</w:t>
      </w:r>
    </w:p>
    <w:p>
      <w:r>
        <w:t>出版日期：1991.06</w:t>
      </w:r>
    </w:p>
    <w:p>
      <w:r>
        <w:t>总页数：215</w:t>
      </w:r>
    </w:p>
    <w:p>
      <w:r>
        <w:t>更多请访问教客网: www.jiaokey.com</w:t>
      </w:r>
    </w:p>
    <w:p>
      <w:r>
        <w:t>为历史添光加彩的人们  一个人和一群人的故事 评论地址：https://www.jiaokey.com/book/detail/12231649.html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