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书名：望族  下</w:t>
      </w:r>
    </w:p>
    <w:p>
      <w:r>
        <w:t>作者：（英）詹姆斯·克拉维尔著；董祖杰，石苏仁译</w:t>
      </w:r>
    </w:p>
    <w:p>
      <w:r>
        <w:t>出版社：牡丹江：黑龙江朝鲜民族出版社</w:t>
      </w:r>
    </w:p>
    <w:p>
      <w:r>
        <w:t>出版日期：1991.10</w:t>
      </w:r>
    </w:p>
    <w:p>
      <w:r>
        <w:t>总页数：1386</w:t>
      </w:r>
    </w:p>
    <w:p>
      <w:r>
        <w:t>更多请访问教客网: www.jiaokey.com</w:t>
      </w:r>
    </w:p>
    <w:p>
      <w:r>
        <w:t>望族  下 评论地址：https://www.jiaokey.com/book/detail/12231667.html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