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书名：海蒂</w:t>
      </w:r>
    </w:p>
    <w:p>
      <w:r>
        <w:t>作者：（瑞士）斯比利著；刘文哲，吴世儒译</w:t>
      </w:r>
    </w:p>
    <w:p>
      <w:r>
        <w:t>出版社：重庆：重庆出版社</w:t>
      </w:r>
    </w:p>
    <w:p>
      <w:r>
        <w:t>出版日期：1988.08</w:t>
      </w:r>
    </w:p>
    <w:p>
      <w:r>
        <w:t>总页数：279</w:t>
      </w:r>
    </w:p>
    <w:p>
      <w:r>
        <w:t>更多请访问教客网: www.jiaokey.com</w:t>
      </w:r>
    </w:p>
    <w:p>
      <w:r>
        <w:t>海蒂 评论地址：https://www.jiaokey.com/book/detail/12231861.html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