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书名：理想·奉献·奋进  共产党员专家赞</w:t>
      </w:r>
    </w:p>
    <w:p>
      <w:r>
        <w:t>作者：中共中央组织部知识分子工作办公室编</w:t>
      </w:r>
    </w:p>
    <w:p>
      <w:r>
        <w:t>出版社：沈阳：辽宁大学出版社</w:t>
      </w:r>
    </w:p>
    <w:p>
      <w:r>
        <w:t>出版日期：1991</w:t>
      </w:r>
    </w:p>
    <w:p>
      <w:r>
        <w:t>总页数：312</w:t>
      </w:r>
    </w:p>
    <w:p>
      <w:r>
        <w:t>更多请访问教客网: www.jiaokey.com</w:t>
      </w:r>
    </w:p>
    <w:p>
      <w:r>
        <w:t>理想·奉献·奋进  共产党员专家赞 评论地址：https://www.jiaokey.com/book/detail/12231949.html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