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生物进化与分类原理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生物进化与分类原理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本书出售、求购地址：https://www.jiaokey.com/book/detail/12232171.html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关键词搜索：https://www.jiaokey.com/tag/生物进化与分类原理.html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