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书名：启功说启功</w:t>
      </w:r>
    </w:p>
    <w:p>
      <w:r>
        <w:t>作者：曹鹏著</w:t>
      </w:r>
    </w:p>
    <w:p>
      <w:r>
        <w:t>出版社：北京:中国广播电视出版社,2009.01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启功说启功 评论地址：https://www.jiaokey.com/book/detail/12232339.html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