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书名：石春祯英语阅读理解220篇解析本</w:t>
      </w:r>
    </w:p>
    <w:p>
      <w:r>
        <w:t>作者：石春祯编著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石春祯英语阅读理解220篇解析本 评论地址：https://www.jiaokey.com/book/detail/12232364.html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