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书名：名中医骨科绝技良方</w:t>
      </w:r>
    </w:p>
    <w:p>
      <w:r>
        <w:t>作者：吴大真，黄阿勇，杨建宇等主编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名中医骨科绝技良方 评论地址：https://www.jiaokey.com/book/detail/12233049.html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