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书名：用对时间做对事赚大钱</w:t>
      </w:r>
    </w:p>
    <w:p>
      <w:r>
        <w:t>作者：（美）丹·肯尼迪著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总页数：174</w:t>
      </w:r>
    </w:p>
    <w:p>
      <w:r>
        <w:t>更多请访问教客网: www.jiaokey.com</w:t>
      </w:r>
    </w:p>
    <w:p>
      <w:r>
        <w:t>用对时间做对事赚大钱 评论地址：https://www.jiaokey.com/book/detail/12233126.html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