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书名：30天开口秀韩语</w:t>
      </w:r>
    </w:p>
    <w:p>
      <w:r>
        <w:t>作者：俞丽编著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30天开口秀韩语 评论地址：https://www.jiaokey.com/book/detail/12233166.html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